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B3480" w14:textId="77777777" w:rsidR="004C52FB" w:rsidRDefault="00000000">
      <w:pPr>
        <w:pStyle w:val="Heading1"/>
      </w:pPr>
      <w:r>
        <w:t>Military Group Information Pack</w:t>
      </w:r>
    </w:p>
    <w:p w14:paraId="4B6A0524" w14:textId="77777777" w:rsidR="004C52FB" w:rsidRDefault="00000000">
      <w:r>
        <w:br/>
        <w:t>WELCOME</w:t>
      </w:r>
      <w:r>
        <w:br/>
        <w:t>Scarborough Surf School delivers AALA licensed coastal adventure activities for military groups at Cayton Bay on the Yorkshire coast.</w:t>
      </w:r>
    </w:p>
    <w:p w14:paraId="3D540C79" w14:textId="77777777" w:rsidR="004C52FB" w:rsidRDefault="00000000">
      <w:r>
        <w:t>OUR DELIVERY PHILOSOPHY</w:t>
      </w:r>
      <w:r>
        <w:br/>
        <w:t>• One primary activity per day</w:t>
      </w:r>
      <w:r>
        <w:br/>
        <w:t>• Conditions-led decision making</w:t>
      </w:r>
      <w:r>
        <w:br/>
        <w:t>• High challenge with robust safety systems</w:t>
      </w:r>
      <w:r>
        <w:br/>
        <w:t>• Scalable delivery for large units</w:t>
      </w:r>
    </w:p>
    <w:p w14:paraId="5C6F41FE" w14:textId="77777777" w:rsidR="004C52FB" w:rsidRDefault="00000000">
      <w:r>
        <w:t>ACTIVITIES</w:t>
      </w:r>
    </w:p>
    <w:p w14:paraId="3343846B" w14:textId="77777777" w:rsidR="004C52FB" w:rsidRDefault="00000000">
      <w:r>
        <w:t>Surfing</w:t>
      </w:r>
      <w:r>
        <w:br/>
        <w:t>A full-day immersion in a dynamic water environment demanding resilience, adaptability and repeated commitment.</w:t>
      </w:r>
    </w:p>
    <w:p w14:paraId="403BB9DD" w14:textId="77777777" w:rsidR="004C52FB" w:rsidRDefault="00000000">
      <w:r>
        <w:t>Coasteering (3 Hours)</w:t>
      </w:r>
      <w:r>
        <w:br/>
        <w:t>A physically and mentally demanding coastal activity involving swimming, climbing, traversing and deep-water jumps.</w:t>
      </w:r>
    </w:p>
    <w:p w14:paraId="4E562794" w14:textId="77777777" w:rsidR="004C52FB" w:rsidRDefault="00000000">
      <w:r>
        <w:t>Eco Coasteer</w:t>
      </w:r>
      <w:r>
        <w:br/>
        <w:t>Coastal adventure with environmental awareness, terrain reading and geological insight.</w:t>
      </w:r>
    </w:p>
    <w:p w14:paraId="5A393FDE" w14:textId="77777777" w:rsidR="004C52FB" w:rsidRDefault="00000000">
      <w:r>
        <w:t>Yorkshire Coast Challenge</w:t>
      </w:r>
      <w:r>
        <w:br/>
        <w:t>Our most demanding full-day experience, designed to push boundaries through exposure, teamwork and problem-solving.</w:t>
      </w:r>
    </w:p>
    <w:p w14:paraId="6153FF17" w14:textId="77777777" w:rsidR="004C52FB" w:rsidRDefault="00000000">
      <w:r>
        <w:t>Super SUP – Team Challenge</w:t>
      </w:r>
      <w:r>
        <w:br/>
        <w:t>Chaotic, competitive team challenges requiring communication, coordination and collective effort, ending with riding a wave together.</w:t>
      </w:r>
    </w:p>
    <w:p w14:paraId="6E6DEE38" w14:textId="77777777" w:rsidR="004C52FB" w:rsidRDefault="00000000">
      <w:r>
        <w:t>MULTI-DAY PROGRAMMES</w:t>
      </w:r>
      <w:r>
        <w:br/>
        <w:t>2–3 day programmes using one activity per day.</w:t>
      </w:r>
      <w:r>
        <w:br/>
        <w:t>Example:</w:t>
      </w:r>
      <w:r>
        <w:br/>
        <w:t>Day 1 – Surfing</w:t>
      </w:r>
      <w:r>
        <w:br/>
        <w:t>Day 2 – Coasteering</w:t>
      </w:r>
      <w:r>
        <w:br/>
        <w:t>Day 3 – Super SUP or Yorkshire Coast Challenge</w:t>
      </w:r>
    </w:p>
    <w:p w14:paraId="0A58C485" w14:textId="77777777" w:rsidR="004C52FB" w:rsidRDefault="00000000">
      <w:r>
        <w:t>FOOD &amp; FACILITIES</w:t>
      </w:r>
      <w:r>
        <w:br/>
        <w:t>• Salty Dog Café group lunches</w:t>
      </w:r>
      <w:r>
        <w:br/>
        <w:t>• BBQ and picnic area</w:t>
      </w:r>
      <w:r>
        <w:br/>
        <w:t>• On-site logistics support</w:t>
      </w:r>
    </w:p>
    <w:p w14:paraId="0A77E4A2" w14:textId="77777777" w:rsidR="004C52FB" w:rsidRDefault="00000000">
      <w:r>
        <w:lastRenderedPageBreak/>
        <w:t>SAFETY &amp; EQUIPMENT</w:t>
      </w:r>
      <w:r>
        <w:br/>
        <w:t>• Qualified instructors</w:t>
      </w:r>
      <w:r>
        <w:br/>
        <w:t>• All specialist equipment provided</w:t>
      </w:r>
      <w:r>
        <w:br/>
        <w:t>• Clear briefings and supervision</w:t>
      </w:r>
    </w:p>
    <w:p w14:paraId="348AC4D0" w14:textId="4E9572CD" w:rsidR="004C52FB" w:rsidRDefault="00000000">
      <w:r>
        <w:t>WHAT TO BRING</w:t>
      </w:r>
      <w:r>
        <w:br/>
        <w:t>• Swimwear</w:t>
      </w:r>
      <w:r>
        <w:br/>
        <w:t>• Towel</w:t>
      </w:r>
      <w:r>
        <w:br/>
        <w:t>• Warm layers</w:t>
      </w:r>
      <w:r>
        <w:br/>
        <w:t xml:space="preserve">• </w:t>
      </w:r>
      <w:r w:rsidR="007231C3">
        <w:t>Any medication required</w:t>
      </w:r>
      <w:r>
        <w:br/>
        <w:t>• Lunch (if not pre-booked)</w:t>
      </w:r>
    </w:p>
    <w:p w14:paraId="088695D3" w14:textId="0B1C918B" w:rsidR="007231C3" w:rsidRDefault="007231C3">
      <w:r>
        <w:t>WHAT WE PROVIDE</w:t>
      </w:r>
    </w:p>
    <w:p w14:paraId="7223EC43" w14:textId="5605D606" w:rsidR="007231C3" w:rsidRDefault="007231C3" w:rsidP="007231C3">
      <w:pPr>
        <w:pStyle w:val="ListParagraph"/>
        <w:numPr>
          <w:ilvl w:val="0"/>
          <w:numId w:val="10"/>
        </w:numPr>
      </w:pPr>
      <w:r>
        <w:t>Wetsuit</w:t>
      </w:r>
    </w:p>
    <w:p w14:paraId="7F4FDE44" w14:textId="57208498" w:rsidR="007231C3" w:rsidRDefault="007231C3" w:rsidP="007231C3">
      <w:pPr>
        <w:pStyle w:val="ListParagraph"/>
        <w:numPr>
          <w:ilvl w:val="0"/>
          <w:numId w:val="10"/>
        </w:numPr>
      </w:pPr>
      <w:r>
        <w:t>Boots</w:t>
      </w:r>
    </w:p>
    <w:p w14:paraId="27B6E88E" w14:textId="1CFA034C" w:rsidR="007231C3" w:rsidRDefault="007231C3" w:rsidP="007231C3">
      <w:pPr>
        <w:pStyle w:val="ListParagraph"/>
        <w:numPr>
          <w:ilvl w:val="0"/>
          <w:numId w:val="10"/>
        </w:numPr>
      </w:pPr>
      <w:r>
        <w:t>Buoyancy aid</w:t>
      </w:r>
    </w:p>
    <w:p w14:paraId="1AA3724D" w14:textId="6F9A055E" w:rsidR="007231C3" w:rsidRDefault="007231C3" w:rsidP="007231C3">
      <w:pPr>
        <w:pStyle w:val="ListParagraph"/>
        <w:numPr>
          <w:ilvl w:val="0"/>
          <w:numId w:val="10"/>
        </w:numPr>
      </w:pPr>
      <w:r>
        <w:t>Helmet</w:t>
      </w:r>
    </w:p>
    <w:p w14:paraId="09F6B7E5" w14:textId="14A579EE" w:rsidR="007231C3" w:rsidRDefault="007231C3" w:rsidP="007231C3">
      <w:pPr>
        <w:pStyle w:val="ListParagraph"/>
        <w:numPr>
          <w:ilvl w:val="0"/>
          <w:numId w:val="10"/>
        </w:numPr>
      </w:pPr>
      <w:r>
        <w:t>Rash Vest</w:t>
      </w:r>
    </w:p>
    <w:p w14:paraId="507B56BD" w14:textId="77777777" w:rsidR="007231C3" w:rsidRDefault="00000000">
      <w:r>
        <w:t>BOOKING INFORMATION</w:t>
      </w:r>
      <w:r>
        <w:br/>
        <w:t xml:space="preserve">Provide unit details, group size, preferred dates, objectives and catering requirements to receive a tailored </w:t>
      </w:r>
      <w:proofErr w:type="spellStart"/>
      <w:r>
        <w:t>programme</w:t>
      </w:r>
      <w:proofErr w:type="spellEnd"/>
      <w:r>
        <w:t xml:space="preserve"> and pricing.</w:t>
      </w:r>
    </w:p>
    <w:p w14:paraId="1A18ACE2" w14:textId="032C3278" w:rsidR="007231C3" w:rsidRDefault="007231C3">
      <w:r>
        <w:t>Full safety and compliance</w:t>
      </w:r>
      <w:r w:rsidR="00991A9E">
        <w:t xml:space="preserve"> info and checklist pack in an easy</w:t>
      </w:r>
      <w:r>
        <w:t xml:space="preserve"> downloadable pdf available.</w:t>
      </w:r>
    </w:p>
    <w:p w14:paraId="244A724A" w14:textId="77777777" w:rsidR="007231C3" w:rsidRDefault="007231C3">
      <w:r>
        <w:t>Contact:</w:t>
      </w:r>
    </w:p>
    <w:p w14:paraId="108DDF52" w14:textId="12961FB1" w:rsidR="007231C3" w:rsidRDefault="007231C3">
      <w:r>
        <w:t xml:space="preserve"> </w:t>
      </w:r>
      <w:hyperlink r:id="rId6" w:history="1">
        <w:r w:rsidRPr="00904229">
          <w:rPr>
            <w:rStyle w:val="Hyperlink"/>
          </w:rPr>
          <w:t>info@scarboroughsurfschool.co.uk</w:t>
        </w:r>
      </w:hyperlink>
    </w:p>
    <w:p w14:paraId="7F66876C" w14:textId="773990A1" w:rsidR="007231C3" w:rsidRDefault="007231C3">
      <w:r>
        <w:t>01723 585585</w:t>
      </w:r>
    </w:p>
    <w:p w14:paraId="4AAD2E9D" w14:textId="51E6711A" w:rsidR="004C52FB" w:rsidRDefault="00000000">
      <w:r>
        <w:br/>
      </w:r>
    </w:p>
    <w:sectPr w:rsidR="004C52F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4B1560"/>
    <w:multiLevelType w:val="hybridMultilevel"/>
    <w:tmpl w:val="5FDE2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815458">
    <w:abstractNumId w:val="8"/>
  </w:num>
  <w:num w:numId="2" w16cid:durableId="1131089810">
    <w:abstractNumId w:val="6"/>
  </w:num>
  <w:num w:numId="3" w16cid:durableId="825124250">
    <w:abstractNumId w:val="5"/>
  </w:num>
  <w:num w:numId="4" w16cid:durableId="622033244">
    <w:abstractNumId w:val="4"/>
  </w:num>
  <w:num w:numId="5" w16cid:durableId="1124276019">
    <w:abstractNumId w:val="7"/>
  </w:num>
  <w:num w:numId="6" w16cid:durableId="1611474306">
    <w:abstractNumId w:val="3"/>
  </w:num>
  <w:num w:numId="7" w16cid:durableId="1855529324">
    <w:abstractNumId w:val="2"/>
  </w:num>
  <w:num w:numId="8" w16cid:durableId="880479113">
    <w:abstractNumId w:val="1"/>
  </w:num>
  <w:num w:numId="9" w16cid:durableId="1537237124">
    <w:abstractNumId w:val="0"/>
  </w:num>
  <w:num w:numId="10" w16cid:durableId="14381415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C52FB"/>
    <w:rsid w:val="007231C3"/>
    <w:rsid w:val="00991A9E"/>
    <w:rsid w:val="00AA1D8D"/>
    <w:rsid w:val="00B47730"/>
    <w:rsid w:val="00C26E3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C25787"/>
  <w14:defaultImageDpi w14:val="300"/>
  <w15:docId w15:val="{C2104FDE-FB6C-4C2C-8D88-A39DE43E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231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1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scarboroughsurfschool.co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271</Words>
  <Characters>1633</Characters>
  <Application>Microsoft Office Word</Application>
  <DocSecurity>0</DocSecurity>
  <Lines>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Secretspot Secretspot</cp:lastModifiedBy>
  <cp:revision>3</cp:revision>
  <dcterms:created xsi:type="dcterms:W3CDTF">2013-12-23T23:15:00Z</dcterms:created>
  <dcterms:modified xsi:type="dcterms:W3CDTF">2026-02-09T10:17:00Z</dcterms:modified>
  <cp:category/>
</cp:coreProperties>
</file>