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AB40F" w14:textId="77777777" w:rsidR="00147442" w:rsidRPr="001905A4" w:rsidRDefault="00000000" w:rsidP="001905A4">
      <w:pPr>
        <w:pStyle w:val="Heading1"/>
        <w:jc w:val="center"/>
        <w:rPr>
          <w:rFonts w:cstheme="majorHAnsi"/>
          <w:sz w:val="22"/>
          <w:szCs w:val="22"/>
        </w:rPr>
      </w:pPr>
      <w:r w:rsidRPr="001905A4">
        <w:rPr>
          <w:rFonts w:cstheme="majorHAnsi"/>
          <w:sz w:val="22"/>
          <w:szCs w:val="22"/>
        </w:rPr>
        <w:t>University &amp; Student Surf Group Information Pack</w:t>
      </w:r>
    </w:p>
    <w:p w14:paraId="75BA7531" w14:textId="77777777" w:rsidR="00147442" w:rsidRPr="001905A4" w:rsidRDefault="00000000">
      <w:pPr>
        <w:rPr>
          <w:rFonts w:asciiTheme="majorHAnsi" w:hAnsiTheme="majorHAnsi" w:cstheme="majorHAnsi"/>
        </w:rPr>
      </w:pPr>
      <w:r w:rsidRPr="001905A4">
        <w:rPr>
          <w:rFonts w:asciiTheme="majorHAnsi" w:hAnsiTheme="majorHAnsi" w:cstheme="majorHAnsi"/>
        </w:rPr>
        <w:br/>
        <w:t>WELCOME</w:t>
      </w:r>
    </w:p>
    <w:p w14:paraId="0D2EDF86" w14:textId="77777777" w:rsidR="00147442" w:rsidRPr="001905A4" w:rsidRDefault="00000000">
      <w:pPr>
        <w:rPr>
          <w:rFonts w:asciiTheme="majorHAnsi" w:hAnsiTheme="majorHAnsi" w:cstheme="majorHAnsi"/>
        </w:rPr>
      </w:pPr>
      <w:r w:rsidRPr="001905A4">
        <w:rPr>
          <w:rFonts w:asciiTheme="majorHAnsi" w:hAnsiTheme="majorHAnsi" w:cstheme="majorHAnsi"/>
        </w:rPr>
        <w:t>This information pack outlines surf lessons, surf hire and group options for university and student clubs visiting Scarborough Surf School at Cayton Bay.</w:t>
      </w:r>
    </w:p>
    <w:p w14:paraId="5A41E1EF" w14:textId="77777777" w:rsidR="00147442" w:rsidRPr="001905A4" w:rsidRDefault="00000000">
      <w:pPr>
        <w:rPr>
          <w:rFonts w:asciiTheme="majorHAnsi" w:hAnsiTheme="majorHAnsi" w:cstheme="majorHAnsi"/>
        </w:rPr>
      </w:pPr>
      <w:r w:rsidRPr="001905A4">
        <w:rPr>
          <w:rFonts w:asciiTheme="majorHAnsi" w:hAnsiTheme="majorHAnsi" w:cstheme="majorHAnsi"/>
        </w:rPr>
        <w:t>OUR APPROACH</w:t>
      </w:r>
    </w:p>
    <w:p w14:paraId="2C8567E4" w14:textId="77777777" w:rsidR="00147442" w:rsidRPr="001905A4" w:rsidRDefault="00000000">
      <w:pPr>
        <w:rPr>
          <w:rFonts w:asciiTheme="majorHAnsi" w:hAnsiTheme="majorHAnsi" w:cstheme="majorHAnsi"/>
        </w:rPr>
      </w:pPr>
      <w:r w:rsidRPr="001905A4">
        <w:rPr>
          <w:rFonts w:asciiTheme="majorHAnsi" w:hAnsiTheme="majorHAnsi" w:cstheme="majorHAnsi"/>
        </w:rPr>
        <w:t>• Surfing England accredited surf school</w:t>
      </w:r>
      <w:r w:rsidRPr="001905A4">
        <w:rPr>
          <w:rFonts w:asciiTheme="majorHAnsi" w:hAnsiTheme="majorHAnsi" w:cstheme="majorHAnsi"/>
        </w:rPr>
        <w:br/>
        <w:t>• ISA &amp; Surfing England qualified coaches</w:t>
      </w:r>
      <w:r w:rsidRPr="001905A4">
        <w:rPr>
          <w:rFonts w:asciiTheme="majorHAnsi" w:hAnsiTheme="majorHAnsi" w:cstheme="majorHAnsi"/>
        </w:rPr>
        <w:br/>
        <w:t>• SLSGB qualified beach lifeguards</w:t>
      </w:r>
      <w:r w:rsidRPr="001905A4">
        <w:rPr>
          <w:rFonts w:asciiTheme="majorHAnsi" w:hAnsiTheme="majorHAnsi" w:cstheme="majorHAnsi"/>
        </w:rPr>
        <w:br/>
        <w:t>• Equipment for all abilities</w:t>
      </w:r>
      <w:r w:rsidRPr="001905A4">
        <w:rPr>
          <w:rFonts w:asciiTheme="majorHAnsi" w:hAnsiTheme="majorHAnsi" w:cstheme="majorHAnsi"/>
        </w:rPr>
        <w:br/>
        <w:t>• Large group specialists</w:t>
      </w:r>
    </w:p>
    <w:p w14:paraId="14EF560B" w14:textId="77777777" w:rsidR="00147442" w:rsidRPr="001905A4" w:rsidRDefault="00000000">
      <w:pPr>
        <w:rPr>
          <w:rFonts w:asciiTheme="majorHAnsi" w:hAnsiTheme="majorHAnsi" w:cstheme="majorHAnsi"/>
        </w:rPr>
      </w:pPr>
      <w:r w:rsidRPr="001905A4">
        <w:rPr>
          <w:rFonts w:asciiTheme="majorHAnsi" w:hAnsiTheme="majorHAnsi" w:cstheme="majorHAnsi"/>
        </w:rPr>
        <w:t>ACTIVITIES</w:t>
      </w:r>
    </w:p>
    <w:p w14:paraId="3CC4B106" w14:textId="77777777" w:rsidR="00147442" w:rsidRPr="001905A4" w:rsidRDefault="00000000">
      <w:pPr>
        <w:rPr>
          <w:rFonts w:asciiTheme="majorHAnsi" w:hAnsiTheme="majorHAnsi" w:cstheme="majorHAnsi"/>
        </w:rPr>
      </w:pPr>
      <w:r w:rsidRPr="001905A4">
        <w:rPr>
          <w:rFonts w:asciiTheme="majorHAnsi" w:hAnsiTheme="majorHAnsi" w:cstheme="majorHAnsi"/>
        </w:rPr>
        <w:t>Surf Lessons</w:t>
      </w:r>
      <w:r w:rsidRPr="001905A4">
        <w:rPr>
          <w:rFonts w:asciiTheme="majorHAnsi" w:hAnsiTheme="majorHAnsi" w:cstheme="majorHAnsi"/>
        </w:rPr>
        <w:br/>
        <w:t>Structured group lessons for beginners to advanced surfers. Popular option includes a morning lesson with surf hire for the rest of the day.</w:t>
      </w:r>
    </w:p>
    <w:p w14:paraId="60C80287" w14:textId="77777777" w:rsidR="00147442" w:rsidRPr="001905A4" w:rsidRDefault="00000000">
      <w:pPr>
        <w:rPr>
          <w:rFonts w:asciiTheme="majorHAnsi" w:hAnsiTheme="majorHAnsi" w:cstheme="majorHAnsi"/>
        </w:rPr>
      </w:pPr>
      <w:r w:rsidRPr="001905A4">
        <w:rPr>
          <w:rFonts w:asciiTheme="majorHAnsi" w:hAnsiTheme="majorHAnsi" w:cstheme="majorHAnsi"/>
        </w:rPr>
        <w:t>Surf Hire</w:t>
      </w:r>
      <w:r w:rsidRPr="001905A4">
        <w:rPr>
          <w:rFonts w:asciiTheme="majorHAnsi" w:hAnsiTheme="majorHAnsi" w:cstheme="majorHAnsi"/>
        </w:rPr>
        <w:br/>
        <w:t>Discounted surf hire available for students. Boards and wetsuits available for all levels.</w:t>
      </w:r>
    </w:p>
    <w:p w14:paraId="7415DC97" w14:textId="77777777" w:rsidR="00147442" w:rsidRPr="001905A4" w:rsidRDefault="00000000">
      <w:pPr>
        <w:rPr>
          <w:rFonts w:asciiTheme="majorHAnsi" w:hAnsiTheme="majorHAnsi" w:cstheme="majorHAnsi"/>
        </w:rPr>
      </w:pPr>
      <w:r w:rsidRPr="001905A4">
        <w:rPr>
          <w:rFonts w:asciiTheme="majorHAnsi" w:hAnsiTheme="majorHAnsi" w:cstheme="majorHAnsi"/>
        </w:rPr>
        <w:t>Club Contests &amp; Events</w:t>
      </w:r>
      <w:r w:rsidRPr="001905A4">
        <w:rPr>
          <w:rFonts w:asciiTheme="majorHAnsi" w:hAnsiTheme="majorHAnsi" w:cstheme="majorHAnsi"/>
        </w:rPr>
        <w:br/>
        <w:t>We can run internal club contests, inter-university competitions and full weekend surf events.</w:t>
      </w:r>
    </w:p>
    <w:p w14:paraId="05BC8E1C" w14:textId="1BB68CF7" w:rsidR="00147442" w:rsidRPr="001905A4" w:rsidRDefault="00000000">
      <w:pPr>
        <w:rPr>
          <w:rFonts w:asciiTheme="majorHAnsi" w:hAnsiTheme="majorHAnsi" w:cstheme="majorHAnsi"/>
        </w:rPr>
      </w:pPr>
      <w:r w:rsidRPr="001905A4">
        <w:rPr>
          <w:rFonts w:asciiTheme="majorHAnsi" w:hAnsiTheme="majorHAnsi" w:cstheme="majorHAnsi"/>
        </w:rPr>
        <w:t>M</w:t>
      </w:r>
      <w:r w:rsidR="001905A4" w:rsidRPr="001905A4">
        <w:rPr>
          <w:rFonts w:asciiTheme="majorHAnsi" w:hAnsiTheme="majorHAnsi" w:cstheme="majorHAnsi"/>
        </w:rPr>
        <w:t>ulti-day and Weekend trips</w:t>
      </w:r>
    </w:p>
    <w:p w14:paraId="2DA48863" w14:textId="77777777" w:rsidR="00147442" w:rsidRPr="001905A4" w:rsidRDefault="00000000">
      <w:pPr>
        <w:rPr>
          <w:rFonts w:asciiTheme="majorHAnsi" w:hAnsiTheme="majorHAnsi" w:cstheme="majorHAnsi"/>
        </w:rPr>
      </w:pPr>
      <w:r w:rsidRPr="001905A4">
        <w:rPr>
          <w:rFonts w:asciiTheme="majorHAnsi" w:hAnsiTheme="majorHAnsi" w:cstheme="majorHAnsi"/>
        </w:rPr>
        <w:t>Cayton Bay is ideal for student surf weekends with nearby camping just 10 minutes’ walk from the beach.</w:t>
      </w:r>
    </w:p>
    <w:p w14:paraId="1C110AFE" w14:textId="77777777" w:rsidR="00147442" w:rsidRPr="001905A4" w:rsidRDefault="00000000">
      <w:pPr>
        <w:rPr>
          <w:rFonts w:asciiTheme="majorHAnsi" w:hAnsiTheme="majorHAnsi" w:cstheme="majorHAnsi"/>
        </w:rPr>
      </w:pPr>
      <w:r w:rsidRPr="001905A4">
        <w:rPr>
          <w:rFonts w:asciiTheme="majorHAnsi" w:hAnsiTheme="majorHAnsi" w:cstheme="majorHAnsi"/>
        </w:rPr>
        <w:t>FACILITIES</w:t>
      </w:r>
    </w:p>
    <w:p w14:paraId="54DF819F" w14:textId="77777777" w:rsidR="00147442" w:rsidRPr="001905A4" w:rsidRDefault="00000000">
      <w:pPr>
        <w:rPr>
          <w:rFonts w:asciiTheme="majorHAnsi" w:hAnsiTheme="majorHAnsi" w:cstheme="majorHAnsi"/>
        </w:rPr>
      </w:pPr>
      <w:r w:rsidRPr="001905A4">
        <w:rPr>
          <w:rFonts w:asciiTheme="majorHAnsi" w:hAnsiTheme="majorHAnsi" w:cstheme="majorHAnsi"/>
        </w:rPr>
        <w:t>• Café and food options</w:t>
      </w:r>
      <w:r w:rsidRPr="001905A4">
        <w:rPr>
          <w:rFonts w:asciiTheme="majorHAnsi" w:hAnsiTheme="majorHAnsi" w:cstheme="majorHAnsi"/>
        </w:rPr>
        <w:br/>
        <w:t>• BBQ &amp; picnic area</w:t>
      </w:r>
      <w:r w:rsidRPr="001905A4">
        <w:rPr>
          <w:rFonts w:asciiTheme="majorHAnsi" w:hAnsiTheme="majorHAnsi" w:cstheme="majorHAnsi"/>
        </w:rPr>
        <w:br/>
        <w:t>• Showers and changing facilities</w:t>
      </w:r>
      <w:r w:rsidRPr="001905A4">
        <w:rPr>
          <w:rFonts w:asciiTheme="majorHAnsi" w:hAnsiTheme="majorHAnsi" w:cstheme="majorHAnsi"/>
        </w:rPr>
        <w:br/>
        <w:t>• Surf shop and hire</w:t>
      </w:r>
    </w:p>
    <w:p w14:paraId="595745EA" w14:textId="77777777" w:rsidR="001905A4" w:rsidRPr="001905A4" w:rsidRDefault="001905A4">
      <w:pPr>
        <w:rPr>
          <w:rFonts w:asciiTheme="majorHAnsi" w:hAnsiTheme="majorHAnsi" w:cstheme="majorHAnsi"/>
        </w:rPr>
      </w:pPr>
    </w:p>
    <w:p w14:paraId="2A9039EC" w14:textId="77777777" w:rsidR="001905A4" w:rsidRPr="001905A4" w:rsidRDefault="001905A4">
      <w:pPr>
        <w:rPr>
          <w:rFonts w:asciiTheme="majorHAnsi" w:hAnsiTheme="majorHAnsi" w:cstheme="majorHAnsi"/>
        </w:rPr>
      </w:pPr>
    </w:p>
    <w:p w14:paraId="0EE9432D" w14:textId="77777777" w:rsidR="001905A4" w:rsidRPr="001905A4" w:rsidRDefault="001905A4">
      <w:pPr>
        <w:rPr>
          <w:rFonts w:asciiTheme="majorHAnsi" w:hAnsiTheme="majorHAnsi" w:cstheme="majorHAnsi"/>
        </w:rPr>
      </w:pPr>
    </w:p>
    <w:p w14:paraId="1D7C9851" w14:textId="7A0AE467" w:rsidR="00147442" w:rsidRPr="001905A4" w:rsidRDefault="00000000">
      <w:pPr>
        <w:rPr>
          <w:rFonts w:asciiTheme="majorHAnsi" w:hAnsiTheme="majorHAnsi" w:cstheme="majorHAnsi"/>
        </w:rPr>
      </w:pPr>
      <w:r w:rsidRPr="001905A4">
        <w:rPr>
          <w:rFonts w:asciiTheme="majorHAnsi" w:hAnsiTheme="majorHAnsi" w:cstheme="majorHAnsi"/>
        </w:rPr>
        <w:lastRenderedPageBreak/>
        <w:t>PRICING (TO BE CONFIRMED)</w:t>
      </w:r>
    </w:p>
    <w:p w14:paraId="4FEC0FF3" w14:textId="79563CDB" w:rsidR="00147442" w:rsidRPr="001905A4" w:rsidRDefault="00000000">
      <w:pPr>
        <w:rPr>
          <w:rFonts w:asciiTheme="majorHAnsi" w:hAnsiTheme="majorHAnsi" w:cstheme="majorHAnsi"/>
        </w:rPr>
      </w:pPr>
      <w:r w:rsidRPr="001905A4">
        <w:rPr>
          <w:rFonts w:asciiTheme="majorHAnsi" w:hAnsiTheme="majorHAnsi" w:cstheme="majorHAnsi"/>
        </w:rPr>
        <w:t>Surf Lessons (Student Group Rate):</w:t>
      </w:r>
      <w:r w:rsidRPr="001905A4">
        <w:rPr>
          <w:rFonts w:asciiTheme="majorHAnsi" w:hAnsiTheme="majorHAnsi" w:cstheme="majorHAnsi"/>
        </w:rPr>
        <w:br/>
        <w:t>£</w:t>
      </w:r>
      <w:r w:rsidR="003D7178" w:rsidRPr="001905A4">
        <w:rPr>
          <w:rFonts w:asciiTheme="majorHAnsi" w:hAnsiTheme="majorHAnsi" w:cstheme="majorHAnsi"/>
        </w:rPr>
        <w:t>30</w:t>
      </w:r>
      <w:r w:rsidRPr="001905A4">
        <w:rPr>
          <w:rFonts w:asciiTheme="majorHAnsi" w:hAnsiTheme="majorHAnsi" w:cstheme="majorHAnsi"/>
        </w:rPr>
        <w:t xml:space="preserve"> per person</w:t>
      </w:r>
    </w:p>
    <w:p w14:paraId="2E2CC3C8" w14:textId="6B251FA6" w:rsidR="00147442" w:rsidRPr="001905A4" w:rsidRDefault="003D7178">
      <w:pPr>
        <w:rPr>
          <w:rFonts w:asciiTheme="majorHAnsi" w:hAnsiTheme="majorHAnsi" w:cstheme="majorHAnsi"/>
        </w:rPr>
      </w:pPr>
      <w:r w:rsidRPr="001905A4">
        <w:rPr>
          <w:rFonts w:asciiTheme="majorHAnsi" w:hAnsiTheme="majorHAnsi" w:cstheme="majorHAnsi"/>
        </w:rPr>
        <w:t xml:space="preserve">Full package </w:t>
      </w:r>
      <w:r w:rsidR="00000000" w:rsidRPr="001905A4">
        <w:rPr>
          <w:rFonts w:asciiTheme="majorHAnsi" w:hAnsiTheme="majorHAnsi" w:cstheme="majorHAnsi"/>
        </w:rPr>
        <w:t>Surf Hire</w:t>
      </w:r>
      <w:r w:rsidRPr="001905A4">
        <w:rPr>
          <w:rFonts w:asciiTheme="majorHAnsi" w:hAnsiTheme="majorHAnsi" w:cstheme="majorHAnsi"/>
        </w:rPr>
        <w:t xml:space="preserve"> half </w:t>
      </w:r>
      <w:bookmarkStart w:id="0" w:name="_Hlk221527509"/>
      <w:r w:rsidRPr="001905A4">
        <w:rPr>
          <w:rFonts w:asciiTheme="majorHAnsi" w:hAnsiTheme="majorHAnsi" w:cstheme="majorHAnsi"/>
        </w:rPr>
        <w:t>day</w:t>
      </w:r>
      <w:r w:rsidR="00000000" w:rsidRPr="001905A4">
        <w:rPr>
          <w:rFonts w:asciiTheme="majorHAnsi" w:hAnsiTheme="majorHAnsi" w:cstheme="majorHAnsi"/>
        </w:rPr>
        <w:t xml:space="preserve"> (S</w:t>
      </w:r>
      <w:r w:rsidRPr="001905A4">
        <w:rPr>
          <w:rFonts w:asciiTheme="majorHAnsi" w:hAnsiTheme="majorHAnsi" w:cstheme="majorHAnsi"/>
        </w:rPr>
        <w:t xml:space="preserve">urfboard, wetsuit, boots, gloves </w:t>
      </w:r>
      <w:proofErr w:type="spellStart"/>
      <w:r w:rsidRPr="001905A4">
        <w:rPr>
          <w:rFonts w:asciiTheme="majorHAnsi" w:hAnsiTheme="majorHAnsi" w:cstheme="majorHAnsi"/>
        </w:rPr>
        <w:t>inc</w:t>
      </w:r>
      <w:proofErr w:type="spellEnd"/>
      <w:r w:rsidRPr="001905A4">
        <w:rPr>
          <w:rFonts w:asciiTheme="majorHAnsi" w:hAnsiTheme="majorHAnsi" w:cstheme="majorHAnsi"/>
        </w:rPr>
        <w:t xml:space="preserve"> in the colder </w:t>
      </w:r>
      <w:r w:rsidR="001905A4" w:rsidRPr="001905A4">
        <w:rPr>
          <w:rFonts w:asciiTheme="majorHAnsi" w:hAnsiTheme="majorHAnsi" w:cstheme="majorHAnsi"/>
        </w:rPr>
        <w:t>months</w:t>
      </w:r>
      <w:r w:rsidR="00000000" w:rsidRPr="001905A4">
        <w:rPr>
          <w:rFonts w:asciiTheme="majorHAnsi" w:hAnsiTheme="majorHAnsi" w:cstheme="majorHAnsi"/>
        </w:rPr>
        <w:t>)</w:t>
      </w:r>
      <w:bookmarkEnd w:id="0"/>
      <w:r w:rsidR="00000000" w:rsidRPr="001905A4">
        <w:rPr>
          <w:rFonts w:asciiTheme="majorHAnsi" w:hAnsiTheme="majorHAnsi" w:cstheme="majorHAnsi"/>
        </w:rPr>
        <w:t>:</w:t>
      </w:r>
      <w:r w:rsidR="001905A4" w:rsidRPr="001905A4">
        <w:rPr>
          <w:rFonts w:asciiTheme="majorHAnsi" w:hAnsiTheme="majorHAnsi" w:cstheme="majorHAnsi"/>
        </w:rPr>
        <w:t xml:space="preserve"> </w:t>
      </w:r>
      <w:r w:rsidR="00000000" w:rsidRPr="001905A4">
        <w:rPr>
          <w:rFonts w:asciiTheme="majorHAnsi" w:hAnsiTheme="majorHAnsi" w:cstheme="majorHAnsi"/>
        </w:rPr>
        <w:t>£</w:t>
      </w:r>
      <w:r w:rsidRPr="001905A4">
        <w:rPr>
          <w:rFonts w:asciiTheme="majorHAnsi" w:hAnsiTheme="majorHAnsi" w:cstheme="majorHAnsi"/>
        </w:rPr>
        <w:t xml:space="preserve">20 </w:t>
      </w:r>
      <w:r w:rsidR="00000000" w:rsidRPr="001905A4">
        <w:rPr>
          <w:rFonts w:asciiTheme="majorHAnsi" w:hAnsiTheme="majorHAnsi" w:cstheme="majorHAnsi"/>
        </w:rPr>
        <w:t>per person</w:t>
      </w:r>
    </w:p>
    <w:p w14:paraId="47E1B97B" w14:textId="77E1AE23" w:rsidR="003D7178" w:rsidRPr="001905A4" w:rsidRDefault="003D7178">
      <w:pPr>
        <w:rPr>
          <w:rFonts w:asciiTheme="majorHAnsi" w:eastAsia="Segoe UI Emoji" w:hAnsiTheme="majorHAnsi" w:cstheme="majorHAnsi"/>
        </w:rPr>
      </w:pPr>
      <w:r w:rsidRPr="001905A4">
        <w:rPr>
          <w:rFonts w:asciiTheme="majorHAnsi" w:hAnsiTheme="majorHAnsi" w:cstheme="majorHAnsi"/>
        </w:rPr>
        <w:t>Full day Surf hire package</w:t>
      </w:r>
      <w:r w:rsidR="001905A4" w:rsidRPr="001905A4">
        <w:rPr>
          <w:rFonts w:asciiTheme="majorHAnsi" w:hAnsiTheme="majorHAnsi" w:cstheme="majorHAnsi"/>
        </w:rPr>
        <w:t xml:space="preserve"> </w:t>
      </w:r>
      <w:r w:rsidR="001905A4" w:rsidRPr="001905A4">
        <w:rPr>
          <w:rFonts w:asciiTheme="majorHAnsi" w:hAnsiTheme="majorHAnsi" w:cstheme="majorHAnsi"/>
        </w:rPr>
        <w:t>day (Surfboard, wetsuit</w:t>
      </w:r>
      <w:r w:rsidR="001905A4" w:rsidRPr="001905A4">
        <w:rPr>
          <w:rFonts w:asciiTheme="majorHAnsi" w:hAnsiTheme="majorHAnsi" w:cstheme="majorHAnsi"/>
        </w:rPr>
        <w:t>.</w:t>
      </w:r>
      <w:r w:rsidR="001905A4" w:rsidRPr="001905A4">
        <w:rPr>
          <w:rFonts w:asciiTheme="majorHAnsi" w:hAnsiTheme="majorHAnsi" w:cstheme="majorHAnsi"/>
        </w:rPr>
        <w:t xml:space="preserve"> </w:t>
      </w:r>
      <w:r w:rsidR="001905A4" w:rsidRPr="001905A4">
        <w:rPr>
          <w:rFonts w:asciiTheme="majorHAnsi" w:hAnsiTheme="majorHAnsi" w:cstheme="majorHAnsi"/>
        </w:rPr>
        <w:t>B</w:t>
      </w:r>
      <w:r w:rsidR="001905A4" w:rsidRPr="001905A4">
        <w:rPr>
          <w:rFonts w:asciiTheme="majorHAnsi" w:hAnsiTheme="majorHAnsi" w:cstheme="majorHAnsi"/>
        </w:rPr>
        <w:t>oots</w:t>
      </w:r>
      <w:r w:rsidR="001905A4" w:rsidRPr="001905A4">
        <w:rPr>
          <w:rFonts w:asciiTheme="majorHAnsi" w:hAnsiTheme="majorHAnsi" w:cstheme="majorHAnsi"/>
        </w:rPr>
        <w:t xml:space="preserve"> &amp;</w:t>
      </w:r>
      <w:r w:rsidR="001905A4" w:rsidRPr="001905A4">
        <w:rPr>
          <w:rFonts w:asciiTheme="majorHAnsi" w:hAnsiTheme="majorHAnsi" w:cstheme="majorHAnsi"/>
        </w:rPr>
        <w:t xml:space="preserve"> gloves </w:t>
      </w:r>
      <w:proofErr w:type="spellStart"/>
      <w:r w:rsidR="001905A4" w:rsidRPr="001905A4">
        <w:rPr>
          <w:rFonts w:asciiTheme="majorHAnsi" w:hAnsiTheme="majorHAnsi" w:cstheme="majorHAnsi"/>
        </w:rPr>
        <w:t>inc</w:t>
      </w:r>
      <w:proofErr w:type="spellEnd"/>
      <w:r w:rsidR="001905A4" w:rsidRPr="001905A4">
        <w:rPr>
          <w:rFonts w:asciiTheme="majorHAnsi" w:hAnsiTheme="majorHAnsi" w:cstheme="majorHAnsi"/>
        </w:rPr>
        <w:t xml:space="preserve"> in the colder months)</w:t>
      </w:r>
      <w:r w:rsidR="001905A4" w:rsidRPr="001905A4">
        <w:rPr>
          <w:rFonts w:asciiTheme="majorHAnsi" w:hAnsiTheme="majorHAnsi" w:cstheme="majorHAnsi"/>
        </w:rPr>
        <w:t xml:space="preserve"> </w:t>
      </w:r>
      <w:r w:rsidRPr="001905A4">
        <w:rPr>
          <w:rFonts w:asciiTheme="majorHAnsi" w:eastAsia="Segoe UI Emoji" w:hAnsiTheme="majorHAnsi" w:cstheme="majorHAnsi"/>
        </w:rPr>
        <w:t>: £30pp</w:t>
      </w:r>
    </w:p>
    <w:p w14:paraId="084B13CE" w14:textId="72CB18FB" w:rsidR="003D7178" w:rsidRPr="001905A4" w:rsidRDefault="003D7178">
      <w:pPr>
        <w:rPr>
          <w:rFonts w:asciiTheme="majorHAnsi" w:hAnsiTheme="majorHAnsi" w:cstheme="majorHAnsi"/>
        </w:rPr>
      </w:pPr>
      <w:r w:rsidRPr="001905A4">
        <w:rPr>
          <w:rFonts w:asciiTheme="majorHAnsi" w:hAnsiTheme="majorHAnsi" w:cstheme="majorHAnsi"/>
        </w:rPr>
        <w:t>Wetsuit only hire half day: £10</w:t>
      </w:r>
      <w:r w:rsidR="001905A4" w:rsidRPr="001905A4">
        <w:rPr>
          <w:rFonts w:asciiTheme="majorHAnsi" w:hAnsiTheme="majorHAnsi" w:cstheme="majorHAnsi"/>
        </w:rPr>
        <w:t>/</w:t>
      </w:r>
      <w:r w:rsidRPr="001905A4">
        <w:rPr>
          <w:rFonts w:asciiTheme="majorHAnsi" w:hAnsiTheme="majorHAnsi" w:cstheme="majorHAnsi"/>
        </w:rPr>
        <w:t>Full day:</w:t>
      </w:r>
      <w:r w:rsidR="001905A4" w:rsidRPr="001905A4">
        <w:rPr>
          <w:rFonts w:asciiTheme="majorHAnsi" w:hAnsiTheme="majorHAnsi" w:cstheme="majorHAnsi"/>
        </w:rPr>
        <w:t xml:space="preserve"> </w:t>
      </w:r>
      <w:r w:rsidRPr="001905A4">
        <w:rPr>
          <w:rFonts w:asciiTheme="majorHAnsi" w:hAnsiTheme="majorHAnsi" w:cstheme="majorHAnsi"/>
        </w:rPr>
        <w:t>£15</w:t>
      </w:r>
    </w:p>
    <w:p w14:paraId="22788F75" w14:textId="748A4FC3" w:rsidR="003D7178" w:rsidRPr="001905A4" w:rsidRDefault="003D7178">
      <w:pPr>
        <w:rPr>
          <w:rFonts w:asciiTheme="majorHAnsi" w:hAnsiTheme="majorHAnsi" w:cstheme="majorHAnsi"/>
        </w:rPr>
      </w:pPr>
      <w:r w:rsidRPr="001905A4">
        <w:rPr>
          <w:rFonts w:asciiTheme="majorHAnsi" w:hAnsiTheme="majorHAnsi" w:cstheme="majorHAnsi"/>
        </w:rPr>
        <w:t>Board only hire half day: £15</w:t>
      </w:r>
      <w:r w:rsidR="001905A4" w:rsidRPr="001905A4">
        <w:rPr>
          <w:rFonts w:asciiTheme="majorHAnsi" w:hAnsiTheme="majorHAnsi" w:cstheme="majorHAnsi"/>
        </w:rPr>
        <w:t>/</w:t>
      </w:r>
      <w:r w:rsidRPr="001905A4">
        <w:rPr>
          <w:rFonts w:asciiTheme="majorHAnsi" w:hAnsiTheme="majorHAnsi" w:cstheme="majorHAnsi"/>
        </w:rPr>
        <w:t>full day:</w:t>
      </w:r>
      <w:r w:rsidR="001905A4" w:rsidRPr="001905A4">
        <w:rPr>
          <w:rFonts w:asciiTheme="majorHAnsi" w:hAnsiTheme="majorHAnsi" w:cstheme="majorHAnsi"/>
        </w:rPr>
        <w:t xml:space="preserve"> </w:t>
      </w:r>
      <w:r w:rsidRPr="001905A4">
        <w:rPr>
          <w:rFonts w:asciiTheme="majorHAnsi" w:hAnsiTheme="majorHAnsi" w:cstheme="majorHAnsi"/>
        </w:rPr>
        <w:t>£20</w:t>
      </w:r>
    </w:p>
    <w:p w14:paraId="1E31AEE2" w14:textId="7922F255" w:rsidR="003D7178" w:rsidRPr="001905A4" w:rsidRDefault="003D7178">
      <w:pPr>
        <w:rPr>
          <w:rFonts w:asciiTheme="majorHAnsi" w:hAnsiTheme="majorHAnsi" w:cstheme="majorHAnsi"/>
        </w:rPr>
      </w:pPr>
      <w:r w:rsidRPr="001905A4">
        <w:rPr>
          <w:rFonts w:asciiTheme="majorHAnsi" w:hAnsiTheme="majorHAnsi" w:cstheme="majorHAnsi"/>
        </w:rPr>
        <w:t>Wetsuit boot</w:t>
      </w:r>
      <w:r w:rsidR="001905A4" w:rsidRPr="001905A4">
        <w:rPr>
          <w:rFonts w:asciiTheme="majorHAnsi" w:hAnsiTheme="majorHAnsi" w:cstheme="majorHAnsi"/>
        </w:rPr>
        <w:t>s</w:t>
      </w:r>
      <w:r w:rsidRPr="001905A4">
        <w:rPr>
          <w:rFonts w:asciiTheme="majorHAnsi" w:hAnsiTheme="majorHAnsi" w:cstheme="majorHAnsi"/>
        </w:rPr>
        <w:t>, gloves or hood only hire: £5 per item</w:t>
      </w:r>
    </w:p>
    <w:p w14:paraId="1A0EF16E" w14:textId="30CFDFBF" w:rsidR="003D7178" w:rsidRPr="001905A4" w:rsidRDefault="003D7178">
      <w:pPr>
        <w:rPr>
          <w:rFonts w:asciiTheme="majorHAnsi" w:hAnsiTheme="majorHAnsi" w:cstheme="majorHAnsi"/>
        </w:rPr>
      </w:pPr>
      <w:r w:rsidRPr="001905A4">
        <w:rPr>
          <w:rFonts w:asciiTheme="majorHAnsi" w:hAnsiTheme="majorHAnsi" w:cstheme="majorHAnsi"/>
        </w:rPr>
        <w:t xml:space="preserve">Full accessories </w:t>
      </w:r>
      <w:r w:rsidR="001905A4" w:rsidRPr="001905A4">
        <w:rPr>
          <w:rFonts w:asciiTheme="majorHAnsi" w:hAnsiTheme="majorHAnsi" w:cstheme="majorHAnsi"/>
        </w:rPr>
        <w:t xml:space="preserve">package </w:t>
      </w:r>
      <w:r w:rsidRPr="001905A4">
        <w:rPr>
          <w:rFonts w:asciiTheme="majorHAnsi" w:hAnsiTheme="majorHAnsi" w:cstheme="majorHAnsi"/>
        </w:rPr>
        <w:t>(hood, boots &amp; gloves):</w:t>
      </w:r>
      <w:r w:rsidR="001905A4" w:rsidRPr="001905A4">
        <w:rPr>
          <w:rFonts w:asciiTheme="majorHAnsi" w:hAnsiTheme="majorHAnsi" w:cstheme="majorHAnsi"/>
        </w:rPr>
        <w:t xml:space="preserve"> </w:t>
      </w:r>
      <w:r w:rsidRPr="001905A4">
        <w:rPr>
          <w:rFonts w:asciiTheme="majorHAnsi" w:hAnsiTheme="majorHAnsi" w:cstheme="majorHAnsi"/>
        </w:rPr>
        <w:t>£</w:t>
      </w:r>
      <w:r w:rsidR="001905A4" w:rsidRPr="001905A4">
        <w:rPr>
          <w:rFonts w:asciiTheme="majorHAnsi" w:hAnsiTheme="majorHAnsi" w:cstheme="majorHAnsi"/>
        </w:rPr>
        <w:t>10</w:t>
      </w:r>
    </w:p>
    <w:p w14:paraId="065F95B8" w14:textId="42B167A3" w:rsidR="00147442" w:rsidRPr="001905A4" w:rsidRDefault="00000000">
      <w:pPr>
        <w:rPr>
          <w:rFonts w:asciiTheme="majorHAnsi" w:hAnsiTheme="majorHAnsi" w:cstheme="majorHAnsi"/>
        </w:rPr>
      </w:pPr>
      <w:r w:rsidRPr="001905A4">
        <w:rPr>
          <w:rFonts w:asciiTheme="majorHAnsi" w:hAnsiTheme="majorHAnsi" w:cstheme="majorHAnsi"/>
        </w:rPr>
        <w:t xml:space="preserve">Full Day </w:t>
      </w:r>
      <w:r w:rsidR="003D7178" w:rsidRPr="001905A4">
        <w:rPr>
          <w:rFonts w:asciiTheme="majorHAnsi" w:hAnsiTheme="majorHAnsi" w:cstheme="majorHAnsi"/>
        </w:rPr>
        <w:t xml:space="preserve">morning </w:t>
      </w:r>
      <w:r w:rsidRPr="001905A4">
        <w:rPr>
          <w:rFonts w:asciiTheme="majorHAnsi" w:hAnsiTheme="majorHAnsi" w:cstheme="majorHAnsi"/>
        </w:rPr>
        <w:t>Lesson + Hire</w:t>
      </w:r>
      <w:r w:rsidR="003D7178" w:rsidRPr="001905A4">
        <w:rPr>
          <w:rFonts w:asciiTheme="majorHAnsi" w:hAnsiTheme="majorHAnsi" w:cstheme="majorHAnsi"/>
        </w:rPr>
        <w:t xml:space="preserve"> the rest of the day:</w:t>
      </w:r>
      <w:r w:rsidRPr="001905A4">
        <w:rPr>
          <w:rFonts w:asciiTheme="majorHAnsi" w:hAnsiTheme="majorHAnsi" w:cstheme="majorHAnsi"/>
        </w:rPr>
        <w:br/>
        <w:t>£</w:t>
      </w:r>
      <w:r w:rsidR="003D7178" w:rsidRPr="001905A4">
        <w:rPr>
          <w:rFonts w:asciiTheme="majorHAnsi" w:hAnsiTheme="majorHAnsi" w:cstheme="majorHAnsi"/>
        </w:rPr>
        <w:t>45</w:t>
      </w:r>
      <w:r w:rsidRPr="001905A4">
        <w:rPr>
          <w:rFonts w:asciiTheme="majorHAnsi" w:hAnsiTheme="majorHAnsi" w:cstheme="majorHAnsi"/>
        </w:rPr>
        <w:t xml:space="preserve"> per person</w:t>
      </w:r>
    </w:p>
    <w:p w14:paraId="2F373174" w14:textId="5CF81B02" w:rsidR="00147442" w:rsidRPr="001905A4" w:rsidRDefault="001905A4">
      <w:pPr>
        <w:rPr>
          <w:rFonts w:asciiTheme="majorHAnsi" w:hAnsiTheme="majorHAnsi" w:cstheme="majorHAnsi"/>
        </w:rPr>
      </w:pPr>
      <w:r w:rsidRPr="001905A4">
        <w:rPr>
          <w:rFonts w:asciiTheme="majorHAnsi" w:hAnsiTheme="majorHAnsi" w:cstheme="majorHAnsi"/>
        </w:rPr>
        <w:t>Bespoke pricing packages available for super-size groups. Minimum booking of 8 in a group for student discount rates.</w:t>
      </w:r>
    </w:p>
    <w:p w14:paraId="73710D8C" w14:textId="77777777" w:rsidR="00147442" w:rsidRPr="001905A4" w:rsidRDefault="00000000">
      <w:pPr>
        <w:rPr>
          <w:rFonts w:asciiTheme="majorHAnsi" w:hAnsiTheme="majorHAnsi" w:cstheme="majorHAnsi"/>
        </w:rPr>
      </w:pPr>
      <w:r w:rsidRPr="001905A4">
        <w:rPr>
          <w:rFonts w:asciiTheme="majorHAnsi" w:hAnsiTheme="majorHAnsi" w:cstheme="majorHAnsi"/>
        </w:rPr>
        <w:t>WHAT TO BRING</w:t>
      </w:r>
    </w:p>
    <w:p w14:paraId="5321AEF7" w14:textId="3B3E7042" w:rsidR="00147442" w:rsidRPr="001905A4" w:rsidRDefault="00000000">
      <w:pPr>
        <w:rPr>
          <w:rFonts w:asciiTheme="majorHAnsi" w:hAnsiTheme="majorHAnsi" w:cstheme="majorHAnsi"/>
        </w:rPr>
      </w:pPr>
      <w:r w:rsidRPr="001905A4">
        <w:rPr>
          <w:rFonts w:asciiTheme="majorHAnsi" w:hAnsiTheme="majorHAnsi" w:cstheme="majorHAnsi"/>
        </w:rPr>
        <w:t>• Swimwear</w:t>
      </w:r>
      <w:r w:rsidRPr="001905A4">
        <w:rPr>
          <w:rFonts w:asciiTheme="majorHAnsi" w:hAnsiTheme="majorHAnsi" w:cstheme="majorHAnsi"/>
        </w:rPr>
        <w:br/>
        <w:t>• Towel</w:t>
      </w:r>
      <w:r w:rsidRPr="001905A4">
        <w:rPr>
          <w:rFonts w:asciiTheme="majorHAnsi" w:hAnsiTheme="majorHAnsi" w:cstheme="majorHAnsi"/>
        </w:rPr>
        <w:br/>
        <w:t>• Warm clothing</w:t>
      </w:r>
      <w:r w:rsidRPr="001905A4">
        <w:rPr>
          <w:rFonts w:asciiTheme="majorHAnsi" w:hAnsiTheme="majorHAnsi" w:cstheme="majorHAnsi"/>
        </w:rPr>
        <w:br/>
        <w:t xml:space="preserve">• </w:t>
      </w:r>
      <w:r w:rsidR="001905A4" w:rsidRPr="001905A4">
        <w:rPr>
          <w:rFonts w:asciiTheme="majorHAnsi" w:hAnsiTheme="majorHAnsi" w:cstheme="majorHAnsi"/>
        </w:rPr>
        <w:t>any medication you may need</w:t>
      </w:r>
    </w:p>
    <w:p w14:paraId="4E42245A" w14:textId="77777777" w:rsidR="00147442" w:rsidRPr="001905A4" w:rsidRDefault="00000000">
      <w:pPr>
        <w:rPr>
          <w:rFonts w:asciiTheme="majorHAnsi" w:hAnsiTheme="majorHAnsi" w:cstheme="majorHAnsi"/>
        </w:rPr>
      </w:pPr>
      <w:r w:rsidRPr="001905A4">
        <w:rPr>
          <w:rFonts w:asciiTheme="majorHAnsi" w:hAnsiTheme="majorHAnsi" w:cstheme="majorHAnsi"/>
        </w:rPr>
        <w:t>BOOKING OPTIONS</w:t>
      </w:r>
    </w:p>
    <w:p w14:paraId="5A797CBE" w14:textId="77777777" w:rsidR="00147442" w:rsidRPr="001905A4" w:rsidRDefault="00000000">
      <w:pPr>
        <w:rPr>
          <w:rFonts w:asciiTheme="majorHAnsi" w:hAnsiTheme="majorHAnsi" w:cstheme="majorHAnsi"/>
        </w:rPr>
      </w:pPr>
      <w:r w:rsidRPr="001905A4">
        <w:rPr>
          <w:rFonts w:asciiTheme="majorHAnsi" w:hAnsiTheme="majorHAnsi" w:cstheme="majorHAnsi"/>
        </w:rPr>
        <w:t>• Individual online booking at discounted student rates</w:t>
      </w:r>
      <w:r w:rsidRPr="001905A4">
        <w:rPr>
          <w:rFonts w:asciiTheme="majorHAnsi" w:hAnsiTheme="majorHAnsi" w:cstheme="majorHAnsi"/>
        </w:rPr>
        <w:br/>
        <w:t>• Group booking with invoice option</w:t>
      </w:r>
    </w:p>
    <w:p w14:paraId="01B35C05" w14:textId="77777777" w:rsidR="00147442" w:rsidRPr="001905A4" w:rsidRDefault="00000000">
      <w:pPr>
        <w:rPr>
          <w:rFonts w:asciiTheme="majorHAnsi" w:hAnsiTheme="majorHAnsi" w:cstheme="majorHAnsi"/>
        </w:rPr>
      </w:pPr>
      <w:r w:rsidRPr="001905A4">
        <w:rPr>
          <w:rFonts w:asciiTheme="majorHAnsi" w:hAnsiTheme="majorHAnsi" w:cstheme="majorHAnsi"/>
        </w:rPr>
        <w:t>CONTACT</w:t>
      </w:r>
    </w:p>
    <w:p w14:paraId="5295AE2C" w14:textId="77777777" w:rsidR="001905A4" w:rsidRPr="001905A4" w:rsidRDefault="00000000">
      <w:pPr>
        <w:rPr>
          <w:rFonts w:asciiTheme="majorHAnsi" w:hAnsiTheme="majorHAnsi" w:cstheme="majorHAnsi"/>
        </w:rPr>
      </w:pPr>
      <w:r w:rsidRPr="001905A4">
        <w:rPr>
          <w:rFonts w:asciiTheme="majorHAnsi" w:hAnsiTheme="majorHAnsi" w:cstheme="majorHAnsi"/>
        </w:rPr>
        <w:t>Send us your university or club name, group size, preferred dates and plans to receive availability</w:t>
      </w:r>
      <w:r w:rsidR="001905A4" w:rsidRPr="001905A4">
        <w:rPr>
          <w:rFonts w:asciiTheme="majorHAnsi" w:hAnsiTheme="majorHAnsi" w:cstheme="majorHAnsi"/>
        </w:rPr>
        <w:t xml:space="preserve"> or bespoke packages. </w:t>
      </w:r>
    </w:p>
    <w:p w14:paraId="0D1C3D06" w14:textId="59143CE9" w:rsidR="001905A4" w:rsidRPr="001905A4" w:rsidRDefault="001905A4">
      <w:pPr>
        <w:rPr>
          <w:rFonts w:asciiTheme="majorHAnsi" w:hAnsiTheme="majorHAnsi" w:cstheme="majorHAnsi"/>
        </w:rPr>
      </w:pPr>
      <w:r w:rsidRPr="001905A4">
        <w:rPr>
          <w:rFonts w:asciiTheme="majorHAnsi" w:hAnsiTheme="majorHAnsi" w:cstheme="majorHAnsi"/>
        </w:rPr>
        <w:t xml:space="preserve">Email: </w:t>
      </w:r>
      <w:hyperlink r:id="rId6" w:history="1">
        <w:r w:rsidRPr="001905A4">
          <w:rPr>
            <w:rStyle w:val="Hyperlink"/>
            <w:rFonts w:asciiTheme="majorHAnsi" w:hAnsiTheme="majorHAnsi" w:cstheme="majorHAnsi"/>
          </w:rPr>
          <w:t>info@scarboroughsurfschool.co.uk</w:t>
        </w:r>
      </w:hyperlink>
      <w:r w:rsidRPr="001905A4">
        <w:rPr>
          <w:rFonts w:asciiTheme="majorHAnsi" w:hAnsiTheme="majorHAnsi" w:cstheme="majorHAnsi"/>
        </w:rPr>
        <w:t xml:space="preserve"> </w:t>
      </w:r>
    </w:p>
    <w:p w14:paraId="7ADFF081" w14:textId="00B8A51B" w:rsidR="001905A4" w:rsidRPr="001905A4" w:rsidRDefault="001905A4">
      <w:pPr>
        <w:rPr>
          <w:rFonts w:asciiTheme="majorHAnsi" w:hAnsiTheme="majorHAnsi" w:cstheme="majorHAnsi"/>
        </w:rPr>
      </w:pPr>
      <w:r w:rsidRPr="001905A4">
        <w:rPr>
          <w:rFonts w:asciiTheme="majorHAnsi" w:hAnsiTheme="majorHAnsi" w:cstheme="majorHAnsi"/>
        </w:rPr>
        <w:t>Call: 01723 585585</w:t>
      </w:r>
    </w:p>
    <w:p w14:paraId="58DDDADF" w14:textId="0AF11966" w:rsidR="00147442" w:rsidRPr="001905A4" w:rsidRDefault="001905A4">
      <w:pPr>
        <w:rPr>
          <w:rFonts w:asciiTheme="majorHAnsi" w:hAnsiTheme="majorHAnsi" w:cstheme="majorHAnsi"/>
        </w:rPr>
      </w:pPr>
      <w:r w:rsidRPr="001905A4">
        <w:rPr>
          <w:rFonts w:asciiTheme="majorHAnsi" w:hAnsiTheme="majorHAnsi" w:cstheme="majorHAnsi"/>
        </w:rPr>
        <w:t>Whats</w:t>
      </w:r>
      <w:r>
        <w:rPr>
          <w:rFonts w:asciiTheme="majorHAnsi" w:hAnsiTheme="majorHAnsi" w:cstheme="majorHAnsi"/>
        </w:rPr>
        <w:t>A</w:t>
      </w:r>
      <w:r w:rsidRPr="001905A4">
        <w:rPr>
          <w:rFonts w:asciiTheme="majorHAnsi" w:hAnsiTheme="majorHAnsi" w:cstheme="majorHAnsi"/>
        </w:rPr>
        <w:t xml:space="preserve">pp: +447527151700 </w:t>
      </w:r>
      <w:r w:rsidR="00000000" w:rsidRPr="001905A4">
        <w:rPr>
          <w:rFonts w:asciiTheme="majorHAnsi" w:hAnsiTheme="majorHAnsi" w:cstheme="majorHAnsi"/>
        </w:rPr>
        <w:br/>
      </w:r>
    </w:p>
    <w:sectPr w:rsidR="00147442" w:rsidRPr="001905A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89385856">
    <w:abstractNumId w:val="8"/>
  </w:num>
  <w:num w:numId="2" w16cid:durableId="644119882">
    <w:abstractNumId w:val="6"/>
  </w:num>
  <w:num w:numId="3" w16cid:durableId="918445250">
    <w:abstractNumId w:val="5"/>
  </w:num>
  <w:num w:numId="4" w16cid:durableId="1142576788">
    <w:abstractNumId w:val="4"/>
  </w:num>
  <w:num w:numId="5" w16cid:durableId="272202536">
    <w:abstractNumId w:val="7"/>
  </w:num>
  <w:num w:numId="6" w16cid:durableId="1014650002">
    <w:abstractNumId w:val="3"/>
  </w:num>
  <w:num w:numId="7" w16cid:durableId="808673783">
    <w:abstractNumId w:val="2"/>
  </w:num>
  <w:num w:numId="8" w16cid:durableId="998339086">
    <w:abstractNumId w:val="1"/>
  </w:num>
  <w:num w:numId="9" w16cid:durableId="62797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47442"/>
    <w:rsid w:val="0015074B"/>
    <w:rsid w:val="001905A4"/>
    <w:rsid w:val="0029639D"/>
    <w:rsid w:val="00326F90"/>
    <w:rsid w:val="003D7178"/>
    <w:rsid w:val="00AA1D8D"/>
    <w:rsid w:val="00B47730"/>
    <w:rsid w:val="00C26E38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8E2197"/>
  <w14:defaultImageDpi w14:val="300"/>
  <w15:docId w15:val="{C2104FDE-FB6C-4C2C-8D88-A39DE43EC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1905A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05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scarboroughsurfschool.co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306</Words>
  <Characters>1846</Characters>
  <Application>Microsoft Office Word</Application>
  <DocSecurity>0</DocSecurity>
  <Lines>55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Secretspot Secretspot</cp:lastModifiedBy>
  <cp:revision>2</cp:revision>
  <dcterms:created xsi:type="dcterms:W3CDTF">2013-12-23T23:15:00Z</dcterms:created>
  <dcterms:modified xsi:type="dcterms:W3CDTF">2026-02-09T11:13:00Z</dcterms:modified>
  <cp:category/>
</cp:coreProperties>
</file>